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供医学各专业本科生、留学生、长学制、研究生用</w:t>
      </w:r>
    </w:p>
    <w:p>
      <w:r>
        <w:rPr>
          <w:rFonts w:ascii="宋体" w:hAnsi="宋体" w:eastAsia="宋体"/>
          <w:sz w:val="24"/>
        </w:rPr>
        <w:t>（美）费里尔（DENISER.FERRIER）编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供医学各专业本科生、留学生、长学制、研究生用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（美）费里尔（DENISER.FERRIER）编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本书出售、求购地址：https://www.jiaokey.com/book/detail/13766168.html</w:t>
      </w:r>
    </w:p>
    <w:p>
      <w:r>
        <w:t>更多相关图书推荐：https://www.jiaokey.com</w:t>
      </w:r>
    </w:p>
    <w:p>
      <w:r>
        <w:t>（美）费里尔（DENISER.FERRIER）编 其他作品：https://www.jiaokey.com/tag/（美）费里尔（DENISER.FERRIER）编.html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关键词搜索：https://www.jiaokey.com/tag/生物化学  供医学各专业本科生、留学生、长学制、研究生用.html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