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书名：古老独特的大洋洲动物+植物  全彩漫画版</w:t>
      </w:r>
    </w:p>
    <w:p>
      <w:r>
        <w:t>作者：刘召燕，李志明绘画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古老独特的大洋洲动物+植物  全彩漫画版 评论地址：https://www.jiaokey.com/book/detail/13766151.html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