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哇！原来成语这么好玩  I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哇！原来成语这么好玩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本书出售、求购地址：https://www.jiaokey.com/book/detail/13766144.html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关键词搜索：https://www.jiaokey.com/tag/哇！原来成语这么好玩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