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“三学”创新论  曾祥芹学术思想国际研讨会文集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“三学”创新论  曾祥芹学术思想国际研讨会文集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本书出售、求购地址：https://www.jiaokey.com/book/detail/13766142.html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关键词搜索：https://www.jiaokey.com/tag/“三学”创新论  曾祥芹学术思想国际研讨会文集.html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