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in世界  第十六届全国新概念获奖者作品范本全集B卷</w:t>
      </w:r>
    </w:p>
    <w:p>
      <w:r>
        <w:rPr>
          <w:rFonts w:ascii="宋体" w:hAnsi="宋体" w:eastAsia="宋体"/>
          <w:sz w:val="24"/>
        </w:rPr>
        <w:t>玉书，乔木主编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in世界  第十六届全国新概念获奖者作品范本全集B卷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玉书，乔木主编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本书出售、求购地址：https://www.jiaokey.com/book/detail/13766128.html</w:t>
      </w:r>
    </w:p>
    <w:p>
      <w:r>
        <w:t>更多相关图书推荐：https://www.jiaokey.com</w:t>
      </w:r>
    </w:p>
    <w:p>
      <w:r>
        <w:t>玉书，乔木主编 其他作品：https://www.jiaokey.com/tag/玉书，乔木主编.html</w:t>
      </w:r>
    </w:p>
    <w:p>
      <w:r>
        <w:t>武汉:长江文艺出版社,2014.06 出版图书：https://www.jiaokey.com/tag/武汉:长江文艺出版社,2014.06.html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