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  模式与案例  体育</w:t>
      </w:r>
    </w:p>
    <w:p>
      <w:r>
        <w:rPr>
          <w:rFonts w:ascii="宋体" w:hAnsi="宋体" w:eastAsia="宋体"/>
          <w:sz w:val="24"/>
        </w:rPr>
        <w:t>郭毅浩丛书主编；倪胜勇本册主编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  模式与案例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郭毅浩丛书主编；倪胜勇本册主编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本书出售、求购地址：https://www.jiaokey.com/book/detail/13766123.html</w:t>
      </w:r>
    </w:p>
    <w:p>
      <w:r>
        <w:t>更多相关图书推荐：https://www.jiaokey.com</w:t>
      </w:r>
    </w:p>
    <w:p>
      <w:r>
        <w:t>郭毅浩丛书主编；倪胜勇本册主编 其他作品：https://www.jiaokey.com/tag/郭毅浩丛书主编；倪胜勇本册主编.html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关键词搜索：https://www.jiaokey.com/tag/高效课堂  模式与案例 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