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聪明孩子都在玩的数学游戏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聪明孩子都在玩的数学游戏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本书出售、求购地址：https://www.jiaokey.com/book/detail/13766120.html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关键词搜索：https://www.jiaokey.com/tag/聪明孩子都在玩的数学游戏.html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