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德国专业头脑训练大师丛书  超常记忆力游戏</w:t>
      </w:r>
    </w:p>
    <w:p>
      <w:r>
        <w:rPr>
          <w:rFonts w:ascii="宋体" w:hAnsi="宋体" w:eastAsia="宋体"/>
          <w:sz w:val="24"/>
        </w:rPr>
        <w:t>（德）托马斯·维克著；马颖译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德国专业头脑训练大师丛书  超常记忆力游戏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（德）托马斯·维克著；马颖译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本书出售、求购地址：https://www.jiaokey.com/book/detail/13766113.html</w:t>
      </w:r>
    </w:p>
    <w:p>
      <w:r>
        <w:t>更多相关图书推荐：https://www.jiaokey.com</w:t>
      </w:r>
    </w:p>
    <w:p>
      <w:r>
        <w:t>（德）托马斯·维克著；马颖译 其他作品：https://www.jiaokey.com/tag/（德）托马斯·维克著；马颖译.html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关键词搜索：https://www.jiaokey.com/tag/德国专业头脑训练大师丛书  超常记忆力游戏.html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