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朗诵艺术水平等级考试指定篇目  3-4级</w:t>
      </w:r>
    </w:p>
    <w:p>
      <w:r>
        <w:rPr>
          <w:rFonts w:ascii="宋体" w:hAnsi="宋体" w:eastAsia="宋体"/>
          <w:sz w:val="24"/>
        </w:rPr>
        <w:t>夏菁编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朗诵艺术水平等级考试指定篇目  3-4级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本书出售、求购地址：https://www.jiaokey.com/book/detail/13766100.html</w:t>
      </w:r>
    </w:p>
    <w:p>
      <w:r>
        <w:t>更多相关图书推荐：https://www.jiaokey.com</w:t>
      </w:r>
    </w:p>
    <w:p>
      <w:r>
        <w:t>夏菁编 其他作品：https://www.jiaokey.com/tag/夏菁编.html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关键词搜索：https://www.jiaokey.com/tag/朗诵艺术水平等级考试指定篇目  3-4级.html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