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不会说话的孩子想“说”什么  破解孩子情绪的9个密码</w:t>
      </w:r>
    </w:p>
    <w:p>
      <w:r>
        <w:rPr>
          <w:rFonts w:ascii="宋体" w:hAnsi="宋体" w:eastAsia="宋体"/>
          <w:sz w:val="24"/>
        </w:rPr>
        <w:t>（美）保罗·豪伶格，（美）卡莉亚·多纳著；林义华译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不会说话的孩子想“说”什么  破解孩子情绪的9个密码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（美）保罗·豪伶格，（美）卡莉亚·多纳著；林义华译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本书出售、求购地址：https://www.jiaokey.com/book/detail/13766094.html</w:t>
      </w:r>
    </w:p>
    <w:p>
      <w:r>
        <w:t>更多相关图书推荐：https://www.jiaokey.com</w:t>
      </w:r>
    </w:p>
    <w:p>
      <w:r>
        <w:t>（美）保罗·豪伶格，（美）卡莉亚·多纳著；林义华译 其他作品：https://www.jiaokey.com/tag/（美）保罗·豪伶格，（美）卡莉亚·多纳著；林义华译.html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关键词搜索：https://www.jiaokey.com/tag/不会说话的孩子想“说”什么  破解孩子情绪的9个密码.html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