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生物圈  谁是地球最后的生灵</w:t>
      </w:r>
    </w:p>
    <w:p>
      <w:r>
        <w:rPr>
          <w:rFonts w:ascii="宋体" w:hAnsi="宋体" w:eastAsia="宋体"/>
          <w:sz w:val="24"/>
        </w:rPr>
        <w:t>（美）达娜·德索尼著（DANADESONIE）；胡霞林，尹大强译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生物圈  谁是地球最后的生灵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（美）达娜·德索尼著（DANADESONIE）；胡霞林，尹大强译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本书出售、求购地址：https://www.jiaokey.com/book/detail/13766069.html</w:t>
      </w:r>
    </w:p>
    <w:p>
      <w:r>
        <w:t>更多相关图书推荐：https://www.jiaokey.com</w:t>
      </w:r>
    </w:p>
    <w:p>
      <w:r>
        <w:t>（美）达娜·德索尼著（DANADESONIE）；胡霞林，尹大强译 其他作品：https://www.jiaokey.com/tag/（美）达娜·德索尼著（DANADESONIE）；胡霞林，尹大强译.html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关键词搜索：https://www.jiaokey.com/tag/生物圈  谁是地球最后的生灵.html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