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考研英语冲刺热点作文50篇  狂背版  高教版</w:t>
      </w:r>
    </w:p>
    <w:p>
      <w:r>
        <w:rPr>
          <w:rFonts w:ascii="宋体" w:hAnsi="宋体" w:eastAsia="宋体"/>
          <w:sz w:val="24"/>
        </w:rPr>
        <w:t>曾鸣，张剑，廖婧芸编著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考研英语冲刺热点作文50篇  狂背版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曾鸣，张剑，廖婧芸编著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本书出售、求购地址：https://www.jiaokey.com/book/detail/13766030.html</w:t>
      </w:r>
    </w:p>
    <w:p>
      <w:r>
        <w:t>更多相关图书推荐：https://www.jiaokey.com</w:t>
      </w:r>
    </w:p>
    <w:p>
      <w:r>
        <w:t>曾鸣，张剑，廖婧芸编著 其他作品：https://www.jiaokey.com/tag/曾鸣，张剑，廖婧芸编著.html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关键词搜索：https://www.jiaokey.com/tag/考研英语冲刺热点作文50篇  狂背版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