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物理学科知识与教学能力  初中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雷万鹏丛书主编；吴亚林，李碧武，周宗清，毛齐明丛书副主编；林新堤主编；胡国新，赵翔，刘俊，郭建斌，袁薇薇，刘林，张东明，林新堤编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物理学科知识与教学能力  初中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雷万鹏丛书主编；吴亚林，李碧武，周宗清，毛齐明丛书副主编；林新堤主编；胡国新，赵翔，刘俊，郭建斌，袁薇薇，刘林，张东明，林新堤编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本书出售、求购地址：https://www.jiaokey.com/book/detail/13766021.html</w:t>
      </w:r>
    </w:p>
    <w:p>
      <w:r>
        <w:t>更多相关图书推荐：https://www.jiaokey.com</w:t>
      </w:r>
    </w:p>
    <w:p>
      <w:r>
        <w:t>雷万鹏丛书主编；吴亚林，李碧武，周宗清，毛齐明丛书副主编；林新堤主编；胡国新，赵翔，刘俊，郭建斌，袁薇薇，刘林，张东明，林新堤编 其他作品：https://www.jiaokey.com/tag/雷万鹏丛书主编；吴亚林，李碧武，周宗清，毛齐明丛书副主编；林新堤主编；胡国新，赵翔，刘俊，郭建斌，袁薇薇，刘林，张东明，林新堤编.html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关键词搜索：https://www.jiaokey.com/tag/物理学科知识与教学能力  初中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