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书名：湘籍辛亥风云人物传记丛书  蹈海志士杨毓麟传</w:t>
      </w:r>
    </w:p>
    <w:p>
      <w:r>
        <w:t>作者：饶怀民，李日著；饶怀民主编</w:t>
      </w:r>
    </w:p>
    <w:p>
      <w:r>
        <w:t>出版社：长沙：岳麓书社</w:t>
      </w:r>
    </w:p>
    <w:p>
      <w:r>
        <w:t>出版日期：2011.12</w:t>
      </w:r>
    </w:p>
    <w:p>
      <w:r>
        <w:t>总页数：337</w:t>
      </w:r>
    </w:p>
    <w:p>
      <w:r>
        <w:t>更多请访问教客网: www.jiaokey.com</w:t>
      </w:r>
    </w:p>
    <w:p>
      <w:r>
        <w:t>湘籍辛亥风云人物传记丛书  蹈海志士杨毓麟传 评论地址：https://www.jiaokey.com/book/detail/13765982.html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