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旅游地产改变中国  下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旅游地产改变中国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本书出售、求购地址：https://www.jiaokey.com/book/detail/13765976.html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关键词搜索：https://www.jiaokey.com/tag/旅游地产改变中国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