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让孩子越玩越聪明的150个经典益智游戏  3-6岁  第2版</w:t>
      </w:r>
    </w:p>
    <w:p>
      <w:r>
        <w:rPr>
          <w:rFonts w:ascii="宋体" w:hAnsi="宋体" w:eastAsia="宋体"/>
          <w:sz w:val="24"/>
        </w:rPr>
        <w:t>（美）佩妮·华纳著；刘灿灿译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让孩子越玩越聪明的150个经典益智游戏  3-6岁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（美）佩妮·华纳著；刘灿灿译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本书出售、求购地址：https://www.jiaokey.com/book/detail/13765972.html</w:t>
      </w:r>
    </w:p>
    <w:p>
      <w:r>
        <w:t>更多相关图书推荐：https://www.jiaokey.com</w:t>
      </w:r>
    </w:p>
    <w:p>
      <w:r>
        <w:t>（美）佩妮·华纳著；刘灿灿译 其他作品：https://www.jiaokey.com/tag/（美）佩妮·华纳著；刘灿灿译.html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关键词搜索：https://www.jiaokey.com/tag/让孩子越玩越聪明的150个经典益智游戏  3-6岁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