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能与乐的平衡  幼儿情境体能教学</w:t>
      </w:r>
    </w:p>
    <w:p>
      <w:r>
        <w:rPr>
          <w:rFonts w:ascii="宋体" w:hAnsi="宋体" w:eastAsia="宋体"/>
          <w:sz w:val="24"/>
        </w:rPr>
        <w:t>金晓群主编；周婧，黄晓虹副主编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能与乐的平衡  幼儿情境体能教学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金晓群主编；周婧，黄晓虹副主编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本书出售、求购地址：https://www.jiaokey.com/book/detail/13765971.html</w:t>
      </w:r>
    </w:p>
    <w:p>
      <w:r>
        <w:t>更多相关图书推荐：https://www.jiaokey.com</w:t>
      </w:r>
    </w:p>
    <w:p>
      <w:r>
        <w:t>金晓群主编；周婧，黄晓虹副主编 其他作品：https://www.jiaokey.com/tag/金晓群主编；周婧，黄晓虹副主编.html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关键词搜索：https://www.jiaokey.com/tag/能与乐的平衡  幼儿情境体能教学.html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