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可靠性·维修性·保障性技术丛书  9  保障性设计分析与评价=DESIGN，ANALYSIS AND EVALUATION OF SUPPORTABILITY</w:t>
      </w:r>
    </w:p>
    <w:p>
      <w:r>
        <w:rPr>
          <w:rFonts w:ascii="宋体" w:hAnsi="宋体" w:eastAsia="宋体"/>
          <w:sz w:val="24"/>
        </w:rPr>
        <w:t>王自力丛书主编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可靠性·维修性·保障性技术丛书  9  保障性设计分析与评价=DESIGN，ANALYSIS AND EVALUATION OF SUPPORTABILITY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王自力丛书主编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本书出售、求购地址：https://www.jiaokey.com/book/detail/13765965.html</w:t>
      </w:r>
    </w:p>
    <w:p>
      <w:r>
        <w:t>更多相关图书推荐：https://www.jiaokey.com</w:t>
      </w:r>
    </w:p>
    <w:p>
      <w:r>
        <w:t>王自力丛书主编 其他作品：https://www.jiaokey.com/tag/王自力丛书主编.html</w:t>
      </w:r>
    </w:p>
    <w:p>
      <w:r>
        <w:t>关键词搜索：https://www.jiaokey.com/tag/可靠性·维修性·保障性技术丛书  9  保障性设计分析与评价=DESIGN，ANALYSIS AND EVALUATION OF SUPPORTABILITY.html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