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世界优秀绘本  2+  夜晚可怕的怪动静</w:t>
      </w:r>
    </w:p>
    <w:p>
      <w:r>
        <w:rPr>
          <w:rFonts w:ascii="宋体" w:hAnsi="宋体" w:eastAsia="宋体"/>
          <w:sz w:val="24"/>
        </w:rPr>
        <w:t>（爱尔兰）布丽奇特·毕夫纳文；（美）史蒂夫·辛普森图；谭萌译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世界优秀绘本  2+  夜晚可怕的怪动静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（爱尔兰）布丽奇特·毕夫纳文；（美）史蒂夫·辛普森图；谭萌译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本书出售、求购地址：https://www.jiaokey.com/book/detail/13765958.html</w:t>
      </w:r>
    </w:p>
    <w:p>
      <w:r>
        <w:t>更多相关图书推荐：https://www.jiaokey.com</w:t>
      </w:r>
    </w:p>
    <w:p>
      <w:r>
        <w:t>（爱尔兰）布丽奇特·毕夫纳文；（美）史蒂夫·辛普森图；谭萌译 其他作品：https://www.jiaokey.com/tag/（爱尔兰）布丽奇特·毕夫纳文；（美）史蒂夫·辛普森图；谭萌译.html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关键词搜索：https://www.jiaokey.com/tag/世界优秀绘本  2+  夜晚可怕的怪动静.html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