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美术教室丛书  水彩笔  畅销版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美术教室丛书  水彩笔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本书出售、求购地址：https://www.jiaokey.com/book/detail/13765940.html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关键词搜索：https://www.jiaokey.com/tag/美术教室丛书  水彩笔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