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几米绘本  我可以做一切!</w:t>
      </w:r>
    </w:p>
    <w:p>
      <w:r>
        <w:rPr>
          <w:rFonts w:ascii="宋体" w:hAnsi="宋体" w:eastAsia="宋体"/>
          <w:sz w:val="24"/>
        </w:rPr>
        <w:t>杰瑞·史宾尼利著；畿米插图作者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几米绘本  我可以做一切!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杰瑞·史宾尼利著；畿米插图作者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本书出售、求购地址：https://www.jiaokey.com/book/detail/13765937.html</w:t>
      </w:r>
    </w:p>
    <w:p>
      <w:r>
        <w:t>更多相关图书推荐：https://www.jiaokey.com</w:t>
      </w:r>
    </w:p>
    <w:p>
      <w:r>
        <w:t>杰瑞·史宾尼利著；畿米插图作者 其他作品：https://www.jiaokey.com/tag/杰瑞·史宾尼利著；畿米插图作者.html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关键词搜索：https://www.jiaokey.com/tag/几米绘本  我可以做一切!.html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