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钱学森  上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钱学森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本书出售、求购地址：https://www.jiaokey.com/book/detail/13765935.html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关键词搜索：https://www.jiaokey.com/tag/钱学森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