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贵州农业资源与综合开发</w:t>
      </w:r>
    </w:p>
    <w:p>
      <w:r>
        <w:rPr>
          <w:rFonts w:ascii="宋体" w:hAnsi="宋体" w:eastAsia="宋体"/>
          <w:sz w:val="24"/>
        </w:rPr>
        <w:t>周培荣主编；王向规，龚晓宽，吴本固副主编；贵州省农业办公室编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贵州农业资源与综合开发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周培荣主编；王向规，龚晓宽，吴本固副主编；贵州省农业办公室编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本书出售、求购地址：https://www.jiaokey.com/book/detail/13765893.html</w:t>
      </w:r>
    </w:p>
    <w:p>
      <w:r>
        <w:t>更多相关图书推荐：https://www.jiaokey.com</w:t>
      </w:r>
    </w:p>
    <w:p>
      <w:r>
        <w:t>周培荣主编；王向规，龚晓宽，吴本固副主编；贵州省农业办公室编 其他作品：https://www.jiaokey.com/tag/周培荣主编；王向规，龚晓宽，吴本固副主编；贵州省农业办公室编.html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关键词搜索：https://www.jiaokey.com/tag/贵州农业资源与综合开发.html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