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今日遵义  纪念中国共产党成立90周年  1921-2011</w:t>
      </w:r>
    </w:p>
    <w:p>
      <w:r>
        <w:rPr>
          <w:rFonts w:ascii="宋体" w:hAnsi="宋体" w:eastAsia="宋体"/>
          <w:sz w:val="24"/>
        </w:rPr>
        <w:t>高鹏飞主编；罗清池，杨弼淞副主编；《今日遵义》编辑部主办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今日遵义  纪念中国共产党成立90周年  1921-2011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高鹏飞主编；罗清池，杨弼淞副主编；《今日遵义》编辑部主办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本书出售、求购地址：https://www.jiaokey.com/book/detail/13765891.html</w:t>
      </w:r>
    </w:p>
    <w:p>
      <w:r>
        <w:t>更多相关图书推荐：https://www.jiaokey.com</w:t>
      </w:r>
    </w:p>
    <w:p>
      <w:r>
        <w:t>高鹏飞主编；罗清池，杨弼淞副主编；《今日遵义》编辑部主办 其他作品：https://www.jiaokey.com/tag/高鹏飞主编；罗清池，杨弼淞副主编；《今日遵义》编辑部主办.html</w:t>
      </w:r>
    </w:p>
    <w:p>
      <w:r>
        <w:t>关键词搜索：https://www.jiaokey.com/tag/今日遵义  纪念中国共产党成立90周年  1921-2011.html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