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书名：和谐的摇篮  抗日烽火中的延安</w:t>
      </w:r>
    </w:p>
    <w:p>
      <w:r>
        <w:t>作者：高津滔，吴琼著</w:t>
      </w:r>
    </w:p>
    <w:p>
      <w:r>
        <w:t>出版社：北京:人民武警出版社,2010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和谐的摇篮  抗日烽火中的延安 评论地址：https://www.jiaokey.com/book/detail/13765884.html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