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深圳福田中心区（CBD）城市规划建设三十年历史研究  1980-2010年</w:t>
      </w:r>
    </w:p>
    <w:p>
      <w:r>
        <w:rPr>
          <w:rFonts w:ascii="宋体" w:hAnsi="宋体" w:eastAsia="宋体"/>
          <w:sz w:val="24"/>
        </w:rPr>
        <w:t>陈一新著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5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深圳福田中心区（CBD）城市规划建设三十年历史研究  1980-2010年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区（城市）-城市建设-研究-深圳市-1980-2010-城市规划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本书出售、求购地址：https://www.jiaokey.com/book/detail/13765837.html</w:t>
      </w:r>
    </w:p>
    <w:p>
      <w:r>
        <w:t>更多相关图书推荐：https://www.jiaokey.com</w:t>
      </w:r>
    </w:p>
    <w:p>
      <w:r>
        <w:t>陈一新著 其他作品：https://www.jiaokey.com/tag/陈一新著.html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关键词搜索：https://www.jiaokey.com/tag/区（城市）-城市建设-研究-深圳市-1980-2010-城市规划.html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