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季羡林经典作品集  清华园日记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季羡林经典作品集  清华园日记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本书出售、求购地址：https://www.jiaokey.com/book/detail/13765831.html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关键词搜索：https://www.jiaokey.com/tag/季羡林经典作品集  清华园日记.html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