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地道风与空气源热泵研究</w:t>
      </w:r>
    </w:p>
    <w:p>
      <w:r>
        <w:rPr>
          <w:rFonts w:ascii="宋体" w:hAnsi="宋体" w:eastAsia="宋体"/>
          <w:sz w:val="24"/>
        </w:rPr>
        <w:t>李永安著；邢德安译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地道风与空气源热泵研究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李永安著；邢德安译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本书出售、求购地址：https://www.jiaokey.com/book/detail/13765800.html</w:t>
      </w:r>
    </w:p>
    <w:p>
      <w:r>
        <w:t>更多相关图书推荐：https://www.jiaokey.com</w:t>
      </w:r>
    </w:p>
    <w:p>
      <w:r>
        <w:t>李永安著；邢德安译 其他作品：https://www.jiaokey.com/tag/李永安著；邢德安译.html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关键词搜索：https://www.jiaokey.com/tag/地道风与空气源热泵研究.html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