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书名：飞虎雄风  中国空军美国志愿援华航空队战史</w:t>
      </w:r>
    </w:p>
    <w:p>
      <w:r>
        <w:t>作者：许剑虹著</w:t>
      </w:r>
    </w:p>
    <w:p>
      <w:r>
        <w:t>出版社：武汉：武汉大学出版社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飞虎雄风  中国空军美国志愿援华航空队战史 评论地址：https://www.jiaokey.com/book/detail/13765788.html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