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书名：演讲与口才实训</w:t>
      </w:r>
    </w:p>
    <w:p>
      <w:r>
        <w:t>作者：史钟锋，张传洲主编；周爱梅，王学宁，董爱芹等副主编</w:t>
      </w:r>
    </w:p>
    <w:p>
      <w:r>
        <w:t>出版社：南京：东南大学出版社</w:t>
      </w:r>
    </w:p>
    <w:p>
      <w:r>
        <w:t>出版日期：2015.06</w:t>
      </w:r>
    </w:p>
    <w:p>
      <w:r>
        <w:t>总页数：274</w:t>
      </w:r>
    </w:p>
    <w:p>
      <w:r>
        <w:t>更多请访问教客网: www.jiaokey.com</w:t>
      </w:r>
    </w:p>
    <w:p>
      <w:r>
        <w:t>演讲与口才实训 评论地址：https://www.jiaokey.com/book/detail/13765781.html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