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季羡林经典作品集  天竺心影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季羡林经典作品集  天竺心影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本书出售、求购地址：https://www.jiaokey.com/book/detail/13765753.html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关键词搜索：https://www.jiaokey.com/tag/季羡林经典作品集  天竺心影.html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