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茅盾文学奖获奖作品全集  战争和人  2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茅盾文学奖获奖作品全集  战争和人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本书出售、求购地址：https://www.jiaokey.com/book/detail/13765739.html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关键词搜索：https://www.jiaokey.com/tag/茅盾文学奖获奖作品全集  战争和人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