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经史百家杂钞今注  下</w:t>
      </w:r>
    </w:p>
    <w:p>
      <w:r>
        <w:rPr>
          <w:rFonts w:ascii="宋体" w:hAnsi="宋体" w:eastAsia="宋体"/>
          <w:sz w:val="24"/>
        </w:rPr>
        <w:t>（清）曾国藩编；熊宪光，蓝锡麟等注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经史百家杂钞今注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（清）曾国藩编；熊宪光，蓝锡麟等注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本书出售、求购地址：https://www.jiaokey.com/book/detail/13765718.html</w:t>
      </w:r>
    </w:p>
    <w:p>
      <w:r>
        <w:t>更多相关图书推荐：https://www.jiaokey.com</w:t>
      </w:r>
    </w:p>
    <w:p>
      <w:r>
        <w:t>（清）曾国藩编；熊宪光，蓝锡麟等注 其他作品：https://www.jiaokey.com/tag/（清）曾国藩编；熊宪光，蓝锡麟等注.html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关键词搜索：https://www.jiaokey.com/tag/经史百家杂钞今注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