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书名：为爱“吃”狂</w:t>
      </w:r>
    </w:p>
    <w:p>
      <w:r>
        <w:t>作者：蓝冰滢，大民民著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为爱“吃”狂 评论地址：https://www.jiaokey.com/book/detail/13765692.html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