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书名：智慧敦煌  揭秘敦煌壁画中古人生活智慧</w:t>
      </w:r>
    </w:p>
    <w:p>
      <w:r>
        <w:t>作者：胡同庆，王义芝著</w:t>
      </w:r>
    </w:p>
    <w:p>
      <w:r>
        <w:t>出版社：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智慧敦煌  揭秘敦煌壁画中古人生活智慧 评论地址：https://www.jiaokey.com/book/detail/13765688.html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