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书名：寻找住处  居住贫困和人的命运</w:t>
      </w:r>
    </w:p>
    <w:p>
      <w:r>
        <w:t>作者：陈映芳，卫伟主编</w:t>
      </w:r>
    </w:p>
    <w:p>
      <w:r>
        <w:t>出版社：上海：上海古籍出版社</w:t>
      </w:r>
    </w:p>
    <w:p>
      <w:r>
        <w:t>出版日期：2015.04</w:t>
      </w:r>
    </w:p>
    <w:p>
      <w:r>
        <w:t>总页数：325</w:t>
      </w:r>
    </w:p>
    <w:p>
      <w:r>
        <w:t>更多请访问教客网: www.jiaokey.com</w:t>
      </w:r>
    </w:p>
    <w:p>
      <w:r>
        <w:t>寻找住处  居住贫困和人的命运 评论地址：https://www.jiaokey.com/book/detail/13765681.html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