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秋天的女人不离婚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秋天的女人不离婚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本书出售、求购地址：https://www.jiaokey.com/book/detail/13765663.html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