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书名：中学心理健康教育</w:t>
      </w:r>
    </w:p>
    <w:p>
      <w:r>
        <w:t>作者：韦志中主编；敖文利，张学梅，潘秀丽编著</w:t>
      </w:r>
    </w:p>
    <w:p>
      <w:r>
        <w:t>出版社：北京：中国轻工业出版社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中学心理健康教育 评论地址：https://www.jiaokey.com/book/detail/13765662.html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