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高去高来  一个广告大叔的环球随想</w:t>
      </w:r>
    </w:p>
    <w:p>
      <w:r>
        <w:rPr>
          <w:rFonts w:ascii="宋体" w:hAnsi="宋体" w:eastAsia="宋体"/>
          <w:sz w:val="24"/>
        </w:rPr>
        <w:t>高东凯著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高去高来  一个广告大叔的环球随想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本书出售、求购地址：https://www.jiaokey.com/book/detail/13765626.html</w:t>
      </w:r>
    </w:p>
    <w:p>
      <w:r>
        <w:t>更多相关图书推荐：https://www.jiaokey.com</w:t>
      </w:r>
    </w:p>
    <w:p>
      <w:r>
        <w:t>高东凯著 其他作品：https://www.jiaokey.com/tag/高东凯著.html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关键词搜索：https://www.jiaokey.com/tag/高去高来  一个广告大叔的环球随想.html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