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书名：CSI犯罪现场调查  最新升级版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CSI犯罪现场调查  最新升级版 评论地址：https://www.jiaokey.com/book/detail/13765624.html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