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中学生课外阅读文选  第2集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中学生课外阅读文选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本书出售、求购地址：https://www.jiaokey.com/book/detail/13765503.html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关键词搜索：https://www.jiaokey.com/tag/中学生课外阅读文选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