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  国外建材工业概况</w:t>
      </w:r>
    </w:p>
    <w:p>
      <w:r>
        <w:rPr>
          <w:rFonts w:ascii="宋体" w:hAnsi="宋体" w:eastAsia="宋体"/>
          <w:sz w:val="24"/>
        </w:rPr>
        <w:t>株洲玻璃工业设计研究所编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  国外建材工业概况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株洲玻璃工业设计研究所编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国家建委建筑材料科学研究院技术情报室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本书出售、求购地址：https://www.jiaokey.com/book/detail/13765482.html</w:t>
      </w:r>
    </w:p>
    <w:p>
      <w:r>
        <w:t>更多相关图书推荐：https://www.jiaokey.com</w:t>
      </w:r>
    </w:p>
    <w:p>
      <w:r>
        <w:t>株洲玻璃工业设计研究所编 其他作品：https://www.jiaokey.com/tag/株洲玻璃工业设计研究所编.html</w:t>
      </w:r>
    </w:p>
    <w:p>
      <w:r>
        <w:t>国家建委建筑材料科学研究院技术情报室 出版图书：https://www.jiaokey.com/tag/国家建委建筑材料科学研究院技术情报室.html</w:t>
      </w:r>
    </w:p>
    <w:p>
      <w:r>
        <w:t>关键词搜索：https://www.jiaokey.com/tag/建筑玻璃  国外建材工业概况.html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