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山友书侣（诗文集）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山友书侣（诗文集）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本书出售、求购地址：https://www.jiaokey.com/book/detail/13765439.html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关键词搜索：https://www.jiaokey.com/tag/山友书侣（诗文集）.html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