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闽西如此多娇u3000演艺摄影选集</w:t>
      </w:r>
    </w:p>
    <w:p>
      <w:r>
        <w:rPr>
          <w:rFonts w:ascii="宋体" w:hAnsi="宋体" w:eastAsia="宋体"/>
          <w:sz w:val="24"/>
        </w:rPr>
        <w:t>闽西客家联谊会编；曾耀东，何志溪主编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闽西如此多娇u3000演艺摄影选集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闽西客家联谊会编；曾耀东，何志溪主编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本书出售、求购地址：https://www.jiaokey.com/book/detail/13765433.html</w:t>
      </w:r>
    </w:p>
    <w:p>
      <w:r>
        <w:t>更多相关图书推荐：https://www.jiaokey.com</w:t>
      </w:r>
    </w:p>
    <w:p>
      <w:r>
        <w:t>闽西客家联谊会编；曾耀东，何志溪主编 其他作品：https://www.jiaokey.com/tag/闽西客家联谊会编；曾耀东，何志溪主编.html</w:t>
      </w:r>
    </w:p>
    <w:p>
      <w:r>
        <w:t>关键词搜索：https://www.jiaokey.com/tag/闽西如此多娇u3000演艺摄影选集.html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