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工程热力学</w:t>
      </w:r>
    </w:p>
    <w:p>
      <w:r>
        <w:rPr>
          <w:rFonts w:ascii="宋体" w:hAnsi="宋体" w:eastAsia="宋体"/>
          <w:sz w:val="24"/>
        </w:rPr>
        <w:t>黄举锥编译；J.B.Jones，G.A.Hawkins原著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黄举锥编译；J.B.Jones，G.A.Hawkins原著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本书出售、求购地址：https://www.jiaokey.com/book/detail/13765369.html</w:t>
      </w:r>
    </w:p>
    <w:p>
      <w:r>
        <w:t>更多相关图书推荐：https://www.jiaokey.com</w:t>
      </w:r>
    </w:p>
    <w:p>
      <w:r>
        <w:t>黄举锥编译；J.B.Jones，G.A.Hawkins原著 其他作品：https://www.jiaokey.com/tag/黄举锥编译；J.B.Jones，G.A.Hawkins原著.html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关键词搜索：https://www.jiaokey.com/tag/大专用书  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