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建筑科学研究资料  城市道路交通文集</w:t>
      </w:r>
    </w:p>
    <w:p>
      <w:r>
        <w:rPr>
          <w:rFonts w:ascii="宋体" w:hAnsi="宋体" w:eastAsia="宋体"/>
          <w:sz w:val="24"/>
        </w:rPr>
        <w:t>城乡建筑研究室编；吴洛山主编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建筑科学研究资料  城市道路交通文集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城乡建筑研究室编；吴洛山主编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建筑工程部建筑科学研究院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本书出售、求购地址：https://www.jiaokey.com/book/detail/13765353.html</w:t>
      </w:r>
    </w:p>
    <w:p>
      <w:r>
        <w:t>更多相关图书推荐：https://www.jiaokey.com</w:t>
      </w:r>
    </w:p>
    <w:p>
      <w:r>
        <w:t>城乡建筑研究室编；吴洛山主编 其他作品：https://www.jiaokey.com/tag/城乡建筑研究室编；吴洛山主编.html</w:t>
      </w:r>
    </w:p>
    <w:p>
      <w:r>
        <w:t>建筑工程部建筑科学研究院 出版图书：https://www.jiaokey.com/tag/建筑工程部建筑科学研究院.html</w:t>
      </w:r>
    </w:p>
    <w:p>
      <w:r>
        <w:t>关键词搜索：https://www.jiaokey.com/tag/建筑科学研究资料  城市道路交通文集.html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