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第5版  下</w:t>
      </w:r>
    </w:p>
    <w:p>
      <w:r>
        <w:rPr>
          <w:rFonts w:ascii="宋体" w:hAnsi="宋体" w:eastAsia="宋体"/>
          <w:sz w:val="24"/>
        </w:rPr>
        <w:t>C.Ray.Wylie，Louis.C.Barrett原著；林明纬译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C.Ray.Wylie，Louis.C.Barrett原著；林明纬译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本书出售、求购地址：https://www.jiaokey.com/book/detail/13765335.html</w:t>
      </w:r>
    </w:p>
    <w:p>
      <w:r>
        <w:t>更多相关图书推荐：https://www.jiaokey.com</w:t>
      </w:r>
    </w:p>
    <w:p>
      <w:r>
        <w:t>C.Ray.Wylie，Louis.C.Barrett原著；林明纬译 其他作品：https://www.jiaokey.com/tag/C.Ray.Wylie，Louis.C.Barrett原著；林明纬译.html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关键词搜索：https://www.jiaokey.com/tag/高等工程数学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