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书名：跟名师学穴位敷帖  图文版</w:t>
      </w:r>
    </w:p>
    <w:p>
      <w:r>
        <w:t>作者：王富春，李铁主编；于波，刘成禹副主编</w:t>
      </w:r>
    </w:p>
    <w:p>
      <w:r>
        <w:t>出版社：北京:人民军医出版社,2014.08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跟名师学穴位敷帖  图文版 评论地址：https://www.jiaokey.com/book/detail/13765325.html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