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咔嚓挖掘机  新版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咔嚓挖掘机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本书出售、求购地址：https://www.jiaokey.com/book/detail/13765307.html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关键词搜索：https://www.jiaokey.com/tag/咔嚓挖掘机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