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书名：胖胖猪童话乐园  红红的柿子树</w:t>
      </w:r>
    </w:p>
    <w:p>
      <w:r>
        <w:t>作者：苏梅著</w:t>
      </w:r>
    </w:p>
    <w:p>
      <w:r>
        <w:t>出版社：北京:现代出版社,2015.03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胖胖猪童话乐园  红红的柿子树 评论地址：https://www.jiaokey.com/book/detail/13765302.html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